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moon phases    </w:t>
      </w:r>
      <w:r>
        <w:t xml:space="preserve">   lunar cycle    </w:t>
      </w:r>
      <w:r>
        <w:t xml:space="preserve">   pm    </w:t>
      </w:r>
      <w:r>
        <w:t xml:space="preserve">   am    </w:t>
      </w:r>
      <w:r>
        <w:t xml:space="preserve">   sunset    </w:t>
      </w:r>
      <w:r>
        <w:t xml:space="preserve">   sunrise    </w:t>
      </w:r>
      <w:r>
        <w:t xml:space="preserve">   shadow    </w:t>
      </w:r>
      <w:r>
        <w:t xml:space="preserve">   season    </w:t>
      </w:r>
      <w:r>
        <w:t xml:space="preserve">   orbit    </w:t>
      </w:r>
      <w:r>
        <w:t xml:space="preserve">   axis    </w:t>
      </w:r>
      <w:r>
        <w:t xml:space="preserve">   rotation    </w:t>
      </w:r>
      <w:r>
        <w:t xml:space="preserve">   gravity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2021-10-11T17:00:27Z</dcterms:created>
  <dcterms:modified xsi:type="dcterms:W3CDTF">2021-10-11T17:00:27Z</dcterms:modified>
</cp:coreProperties>
</file>