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 planet that has five natural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astronomer that first developed thd heliocentric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 that has highest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planet that has lowest density; also has largest 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mountain/volcano in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Astronomer that improved upon the telescope and observed the four major satellites of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meteoroid that lands on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of solar system just outside Neptune that contains many small solar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planet known to have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planet; know for Great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that spins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spherical region that surrounds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warmest planet; thickest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Saturn's largest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smallest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2021-10-11T17:00:06Z</dcterms:created>
  <dcterms:modified xsi:type="dcterms:W3CDTF">2021-10-11T17:00:06Z</dcterms:modified>
</cp:coreProperties>
</file>