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 Crossword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rains _______________ on Neptune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two planets of the solar system are called ________ giants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planet has a thin atmosphere and is close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only planet not named after a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___________'s rings are made of ice, dust, rock, and possibly some moon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 is the red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Venus rotates __________________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Venus' atmosphere is mostly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planet rotates on its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has the Great Dark Spot like Jupiter's Great Red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hottest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planet has the tallest mountain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Jupiter's bands are made of _________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Crossword Project</dc:title>
  <dcterms:created xsi:type="dcterms:W3CDTF">2021-10-11T17:00:38Z</dcterms:created>
  <dcterms:modified xsi:type="dcterms:W3CDTF">2021-10-11T17:00:38Z</dcterms:modified>
</cp:coreProperties>
</file>