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particular mathematical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object in space that orbits or circles around bigger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5th planet way form the sun and it is the largest in the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7th planet form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small rock or metallic body in outer space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6th planet from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bowl shaped cavity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gravitational bound system of stars dust, dark matter and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see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a star in the center of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huge celestial body that is made of mostly hydrogen and helium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usually appear in pairs of opposite magnetic polarity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also called an outgassing</w:t>
            </w:r>
          </w:p>
        </w:tc>
      </w:tr>
    </w:tbl>
    <w:p>
      <w:pPr>
        <w:pStyle w:val="WordBankSmall"/>
      </w:pPr>
      <w:r>
        <w:t xml:space="preserve">   Saturn    </w:t>
      </w:r>
      <w:r>
        <w:t xml:space="preserve">   Crater    </w:t>
      </w:r>
      <w:r>
        <w:t xml:space="preserve">   Star    </w:t>
      </w:r>
      <w:r>
        <w:t xml:space="preserve">   Sunspot    </w:t>
      </w:r>
      <w:r>
        <w:t xml:space="preserve">   Asteroid     </w:t>
      </w:r>
      <w:r>
        <w:t xml:space="preserve">   Jupiter     </w:t>
      </w:r>
      <w:r>
        <w:t xml:space="preserve">   Telescope    </w:t>
      </w:r>
      <w:r>
        <w:t xml:space="preserve">   Comet    </w:t>
      </w:r>
      <w:r>
        <w:t xml:space="preserve">   Galaxy    </w:t>
      </w:r>
      <w:r>
        <w:t xml:space="preserve">   Satellite     </w:t>
      </w:r>
      <w:r>
        <w:t xml:space="preserve">   Sun    </w:t>
      </w:r>
      <w:r>
        <w:t xml:space="preserve">   Uranus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 Puzzle</dc:title>
  <dcterms:created xsi:type="dcterms:W3CDTF">2021-10-11T17:01:41Z</dcterms:created>
  <dcterms:modified xsi:type="dcterms:W3CDTF">2021-10-11T17:01:41Z</dcterms:modified>
</cp:coreProperties>
</file>