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shape of a planet's orbit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is known for it's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solid inner core of a comet?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fuzzy layer of a comet?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chunk of dust or rock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is rust 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miniature planet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big storm on a planet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planet discovered by a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dark area of gas on the sun's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rocky object which revolves around the sun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planet is known for it's blue-green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meteoroid that passes through the atmosphere and hits Earth's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inner layer of the sun's atmosphere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has a molten lead-like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planet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planet in our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</dc:title>
  <dcterms:created xsi:type="dcterms:W3CDTF">2021-10-11T17:00:17Z</dcterms:created>
  <dcterms:modified xsi:type="dcterms:W3CDTF">2021-10-11T17:00:17Z</dcterms:modified>
</cp:coreProperties>
</file>