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meteor that reaches a planet's surface without completely burning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planet that is made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rocky object that orbits the Sun mostly in an area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spin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like an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enormous ball of glowing gas that gives off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Earth's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length of time a planet takes to make one complete turn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star and all the satellites (objects) that orbit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caused by the Earth's tilted axis and how it revolves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trip around an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rocky object that is smaller than an asteroid and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frozen chunk of dust, ice, and gases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straight line through the center of an object, around which the object spins or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force between objects that makes them pull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brightly burning meteoroid falling through a planet's atmosphere; "shooting stars"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length of time a planet takes to make one complete revolution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the central star in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Review</dc:title>
  <dcterms:created xsi:type="dcterms:W3CDTF">2021-10-11T17:00:32Z</dcterms:created>
  <dcterms:modified xsi:type="dcterms:W3CDTF">2021-10-11T17:00:32Z</dcterms:modified>
</cp:coreProperties>
</file>