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Science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inner planets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asteroid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round body that moves around a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 is made up of a star and the planets and other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rotates on it's axis every _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has _ moons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planets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order of planets by size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mercury,venus,earth,mars,jupiter,saturn,uranus,neptune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planet in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jupiter,saturn,uranus,neptune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made up of carbon dioxide and is very 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stars, dust,star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planet with liquid water, third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asteroid 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red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objects in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objects made up of rock and metal that are too small to be a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around jupiter and mars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rotates on it's__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dark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solar sytem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galaxy consists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mercury, venus, earth,  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Science Test 1</dc:title>
  <dcterms:created xsi:type="dcterms:W3CDTF">2021-10-11T17:01:34Z</dcterms:created>
  <dcterms:modified xsi:type="dcterms:W3CDTF">2021-10-11T17:01:34Z</dcterms:modified>
</cp:coreProperties>
</file>