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Scramble</w:t>
      </w:r>
    </w:p>
    <w:p>
      <w:pPr>
        <w:pStyle w:val="Questions"/>
      </w:pPr>
      <w:r>
        <w:t xml:space="preserve">1. AESCP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URMCREY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NEPNUTE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VUENS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NSARUU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RNTAUS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TPSNAEL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RCATER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OIRTB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SAORL SSYETM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Scramble</dc:title>
  <dcterms:created xsi:type="dcterms:W3CDTF">2021-10-11T17:00:15Z</dcterms:created>
  <dcterms:modified xsi:type="dcterms:W3CDTF">2021-10-11T17:00:15Z</dcterms:modified>
</cp:coreProperties>
</file>