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Scramble</w:t>
      </w:r>
    </w:p>
    <w:p>
      <w:pPr>
        <w:pStyle w:val="Questions"/>
      </w:pPr>
      <w:r>
        <w:t xml:space="preserve">1. GYRTVAI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EUENPNT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ATREH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XISA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ORSAL YESTMS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ORSAL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24 HORSU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ETJUPIR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ESONSSA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RITOB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TNLSPAE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NSAUUR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RTSSA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MNOO APSHSE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EURYRCM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AURLN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365 ASYD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RMSA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UNARST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REVLVEO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ETSLANNOLOTSIC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TAEOTR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NEVUS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NOMO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Scramble</dc:title>
  <dcterms:created xsi:type="dcterms:W3CDTF">2021-10-11T17:00:34Z</dcterms:created>
  <dcterms:modified xsi:type="dcterms:W3CDTF">2021-10-11T17:00:34Z</dcterms:modified>
</cp:coreProperties>
</file>