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System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regions of the surface, atmosphere, and hydrosphere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method used to date rocks and other objects based on the known decay rate of radioactive isotopes.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rocky body orbiting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with an atomic number greater than 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asteroid, comet, nebular theory, heavy elements, biosphere, terrestrial planets, gas giants, solar wind, radioactive dating, radioactive elements, Mercury, Venus, Earth, Mars, Jupiter, Saturn, Uranus,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celestial object consisting of a nucleus of ice and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planet that is composed primarily of silicate rocks or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planet of relatively low density consisting predominantly of hydrogen and helium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sixth planet from the Sun and the second-largest.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unstable isotopes that release subatomic particles or energy as they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the solar and stellar systems were developed from a primeval nebula.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seventh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continuous flow of charged particles from the sun which permeates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eighth and farthest known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smallest and innermost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planet on which we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fifth planet from the Sun and the largest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fourth planet from the Sun and the second-smallest planet.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Stuff</dc:title>
  <dcterms:created xsi:type="dcterms:W3CDTF">2021-10-11T17:01:22Z</dcterms:created>
  <dcterms:modified xsi:type="dcterms:W3CDTF">2021-10-11T17:01:22Z</dcterms:modified>
</cp:coreProperties>
</file>