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System: Sun, Earth &amp;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spinning of an object on its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around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chunk of ice and rock that moves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in the solar system that is larger than most objects but smaller than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line around which an object spins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 on an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one object around another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and all objects that move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from space that burns up as it enters Earth's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chunk of rock that revolves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rise or fall of the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pulling force between two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round object that revolves around the sun</w:t>
            </w:r>
          </w:p>
        </w:tc>
      </w:tr>
    </w:tbl>
    <w:p>
      <w:pPr>
        <w:pStyle w:val="WordBankSmall"/>
      </w:pPr>
      <w:r>
        <w:t xml:space="preserve">   asteroid    </w:t>
      </w:r>
      <w:r>
        <w:t xml:space="preserve">   axis    </w:t>
      </w:r>
      <w:r>
        <w:t xml:space="preserve">   comet    </w:t>
      </w:r>
      <w:r>
        <w:t xml:space="preserve">   dwarf planet    </w:t>
      </w:r>
      <w:r>
        <w:t xml:space="preserve">   gravity    </w:t>
      </w:r>
      <w:r>
        <w:t xml:space="preserve">   meteor    </w:t>
      </w:r>
      <w:r>
        <w:t xml:space="preserve">   planet    </w:t>
      </w:r>
      <w:r>
        <w:t xml:space="preserve">   revolution    </w:t>
      </w:r>
      <w:r>
        <w:t xml:space="preserve">   revolve    </w:t>
      </w:r>
      <w:r>
        <w:t xml:space="preserve">   rotate    </w:t>
      </w:r>
      <w:r>
        <w:t xml:space="preserve">   rotation    </w:t>
      </w:r>
      <w:r>
        <w:t xml:space="preserve">   solar system    </w:t>
      </w:r>
      <w:r>
        <w:t xml:space="preserve">  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System: Sun, Earth &amp; Moon</dc:title>
  <dcterms:created xsi:type="dcterms:W3CDTF">2021-10-11T17:00:36Z</dcterms:created>
  <dcterms:modified xsi:type="dcterms:W3CDTF">2021-10-11T17:00:36Z</dcterms:modified>
</cp:coreProperties>
</file>