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the furthest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has an inverted axis and this spins at a different angle than other planets.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largest planet and is composed of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orbits a star, is spherical and clears it's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rocky object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for planets that are large and composed principally of 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planet is known for it's rings and has a density that would allow it to float in water.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term describes planets made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planet is super heated because of a runaway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distance between Earth and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four planets in the solar system.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only planet known to have liquid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furthest 4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every object exerts on every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objects are not large enough to be planets and orbit larger planets.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is cold and gets it's color from a high concentration of iron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a temperature range of 1000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rock and ice orbiting the sun in a large oval path.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too small to be a planet but with similar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Terms</dc:title>
  <dcterms:created xsi:type="dcterms:W3CDTF">2021-10-11T17:01:25Z</dcterms:created>
  <dcterms:modified xsi:type="dcterms:W3CDTF">2021-10-11T17:01:25Z</dcterms:modified>
</cp:coreProperties>
</file>