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universe    </w:t>
      </w:r>
      <w:r>
        <w:t xml:space="preserve">   sun    </w:t>
      </w:r>
      <w:r>
        <w:t xml:space="preserve">   star    </w:t>
      </w:r>
      <w:r>
        <w:t xml:space="preserve">   solar system    </w:t>
      </w:r>
      <w:r>
        <w:t xml:space="preserve">   rotate    </w:t>
      </w:r>
      <w:r>
        <w:t xml:space="preserve">   revolve    </w:t>
      </w:r>
      <w:r>
        <w:t xml:space="preserve">   refraction    </w:t>
      </w:r>
      <w:r>
        <w:t xml:space="preserve">   planet    </w:t>
      </w:r>
      <w:r>
        <w:t xml:space="preserve">   orbit    </w:t>
      </w:r>
      <w:r>
        <w:t xml:space="preserve">   moon phase    </w:t>
      </w:r>
      <w:r>
        <w:t xml:space="preserve">   moon    </w:t>
      </w:r>
      <w:r>
        <w:t xml:space="preserve">   galaxy    </w:t>
      </w:r>
      <w:r>
        <w:t xml:space="preserve">   equator    </w:t>
      </w:r>
      <w:r>
        <w:t xml:space="preserve">   eclipse    </w:t>
      </w:r>
      <w:r>
        <w:t xml:space="preserve">   crater    </w:t>
      </w:r>
      <w:r>
        <w:t xml:space="preserve">   constellation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Vocab</dc:title>
  <dcterms:created xsi:type="dcterms:W3CDTF">2021-10-11T17:00:57Z</dcterms:created>
  <dcterms:modified xsi:type="dcterms:W3CDTF">2021-10-11T17:00:57Z</dcterms:modified>
</cp:coreProperties>
</file>