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System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appearances of the moon as it orbits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icy body in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total or partial obscuring of one celestial body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revolves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it takes a planet to move completely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rocky objects, smaller than a planet, that are found between the orbits of Mars and Jupiter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four closest planets to the sun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it takes for one rotation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planets veyond the inner planets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imaginary line through the center of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distance from earth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solid, interplanetary particles passing through earths atmosphere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Vocabulary </dc:title>
  <dcterms:created xsi:type="dcterms:W3CDTF">2021-10-11T17:00:00Z</dcterms:created>
  <dcterms:modified xsi:type="dcterms:W3CDTF">2021-10-11T17:00:00Z</dcterms:modified>
</cp:coreProperties>
</file>