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referring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a stars and all the objects that orbit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of light in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closest star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natural object that orbits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around an axis or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spins on its___________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365 and 1/4 days for the earth to _____________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above a planet’s atmosphere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Axis    </w:t>
      </w:r>
      <w:r>
        <w:t xml:space="preserve">   Sun    </w:t>
      </w:r>
      <w:r>
        <w:t xml:space="preserve">   Orbit    </w:t>
      </w:r>
      <w:r>
        <w:t xml:space="preserve">   Star    </w:t>
      </w:r>
      <w:r>
        <w:t xml:space="preserve">   Space    </w:t>
      </w:r>
      <w:r>
        <w:t xml:space="preserve">   SolarSystem    </w:t>
      </w:r>
      <w:r>
        <w:t xml:space="preserve">   Lunar    </w:t>
      </w:r>
      <w:r>
        <w:t xml:space="preserve">   rotate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Vocabulary</dc:title>
  <dcterms:created xsi:type="dcterms:W3CDTF">2021-10-11T17:01:01Z</dcterms:created>
  <dcterms:modified xsi:type="dcterms:W3CDTF">2021-10-11T17:01:01Z</dcterms:modified>
</cp:coreProperties>
</file>