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Asteroid Belt    </w:t>
      </w:r>
      <w:r>
        <w:t xml:space="preserve">   Axis    </w:t>
      </w:r>
      <w:r>
        <w:t xml:space="preserve">   Comet    </w:t>
      </w:r>
      <w:r>
        <w:t xml:space="preserve">   Dwarf Planet    </w:t>
      </w:r>
      <w:r>
        <w:t xml:space="preserve">   Earth    </w:t>
      </w:r>
      <w:r>
        <w:t xml:space="preserve">   Gaseous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Moon    </w:t>
      </w:r>
      <w:r>
        <w:t xml:space="preserve">   Neptune    </w:t>
      </w:r>
      <w:r>
        <w:t xml:space="preserve">   Pluto    </w:t>
      </w:r>
      <w:r>
        <w:t xml:space="preserve">   Solar System    </w:t>
      </w:r>
      <w:r>
        <w:t xml:space="preserve">   Star    </w:t>
      </w:r>
      <w:r>
        <w:t xml:space="preserve">   Sun    </w:t>
      </w:r>
      <w:r>
        <w:t xml:space="preserve">   Terrestrial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Vocabulary</dc:title>
  <dcterms:created xsi:type="dcterms:W3CDTF">2021-10-11T16:59:58Z</dcterms:created>
  <dcterms:modified xsi:type="dcterms:W3CDTF">2021-10-11T16:59:58Z</dcterms:modified>
</cp:coreProperties>
</file>