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Meteor    </w:t>
      </w:r>
      <w:r>
        <w:t xml:space="preserve">   Pluto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Constellation    </w:t>
      </w:r>
      <w:r>
        <w:t xml:space="preserve">   Lunar    </w:t>
      </w:r>
      <w:r>
        <w:t xml:space="preserve">   Gravity    </w:t>
      </w:r>
      <w:r>
        <w:t xml:space="preserve">   Orbit    </w:t>
      </w:r>
      <w:r>
        <w:t xml:space="preserve">   Galaxy    </w:t>
      </w:r>
      <w:r>
        <w:t xml:space="preserve">   Venus    </w:t>
      </w:r>
      <w:r>
        <w:t xml:space="preserve">   Neptune    </w:t>
      </w:r>
      <w:r>
        <w:t xml:space="preserve">   Asteriod    </w:t>
      </w:r>
      <w:r>
        <w:t xml:space="preserve">   Comet    </w:t>
      </w:r>
      <w:r>
        <w:t xml:space="preserve">   Mercury    </w:t>
      </w:r>
      <w:r>
        <w:t xml:space="preserve">   Astronaut    </w:t>
      </w:r>
      <w:r>
        <w:t xml:space="preserve">   Rocket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2021-10-11T17:01:29Z</dcterms:created>
  <dcterms:modified xsi:type="dcterms:W3CDTF">2021-10-11T17:01:29Z</dcterms:modified>
</cp:coreProperties>
</file>