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Core    </w:t>
      </w:r>
      <w:r>
        <w:t xml:space="preserve">   Earth    </w:t>
      </w:r>
      <w:r>
        <w:t xml:space="preserve">   Eclipse    </w:t>
      </w:r>
      <w:r>
        <w:t xml:space="preserve">   Galaxy    </w:t>
      </w:r>
      <w:r>
        <w:t xml:space="preserve">   Gas Giants    </w:t>
      </w:r>
      <w:r>
        <w:t xml:space="preserve">   Gravity    </w:t>
      </w:r>
      <w:r>
        <w:t xml:space="preserve">   Jupiter    </w:t>
      </w:r>
      <w:r>
        <w:t xml:space="preserve">   Lunar    </w:t>
      </w:r>
      <w:r>
        <w:t xml:space="preserve">   Mantle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Pluto    </w:t>
      </w:r>
      <w:r>
        <w:t xml:space="preserve">   Rays    </w:t>
      </w:r>
      <w:r>
        <w:t xml:space="preserve">   Saturn    </w:t>
      </w:r>
      <w:r>
        <w:t xml:space="preserve">   Solar System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2021-10-11T17:00:07Z</dcterms:created>
  <dcterms:modified xsi:type="dcterms:W3CDTF">2021-10-11T17:00:07Z</dcterms:modified>
</cp:coreProperties>
</file>