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atmosphere    </w:t>
      </w:r>
      <w:r>
        <w:t xml:space="preserve">   celestial body    </w:t>
      </w:r>
      <w:r>
        <w:t xml:space="preserve">   revolution    </w:t>
      </w:r>
      <w:r>
        <w:t xml:space="preserve">   eclipse    </w:t>
      </w:r>
      <w:r>
        <w:t xml:space="preserve">   light year    </w:t>
      </w:r>
      <w:r>
        <w:t xml:space="preserve">   planet    </w:t>
      </w:r>
      <w:r>
        <w:t xml:space="preserve">   gravity    </w:t>
      </w:r>
      <w:r>
        <w:t xml:space="preserve">   isaac newton    </w:t>
      </w:r>
      <w:r>
        <w:t xml:space="preserve">   galileo    </w:t>
      </w:r>
      <w:r>
        <w:t xml:space="preserve">   astronomical unit    </w:t>
      </w:r>
      <w:r>
        <w:t xml:space="preserve">   orbit    </w:t>
      </w:r>
      <w:r>
        <w:t xml:space="preserve">   sun    </w:t>
      </w:r>
      <w:r>
        <w:t xml:space="preserve">   asteroid    </w:t>
      </w:r>
      <w:r>
        <w:t xml:space="preserve">   comet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moon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Word Search</dc:title>
  <dcterms:created xsi:type="dcterms:W3CDTF">2021-10-11T17:00:17Z</dcterms:created>
  <dcterms:modified xsi:type="dcterms:W3CDTF">2021-10-11T17:00:17Z</dcterms:modified>
</cp:coreProperties>
</file>