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phases    </w:t>
      </w:r>
      <w:r>
        <w:t xml:space="preserve">   jupiter    </w:t>
      </w:r>
      <w:r>
        <w:t xml:space="preserve">   venus    </w:t>
      </w:r>
      <w:r>
        <w:t xml:space="preserve">   revolution    </w:t>
      </w:r>
      <w:r>
        <w:t xml:space="preserve">   rotation    </w:t>
      </w:r>
      <w:r>
        <w:t xml:space="preserve">   earth    </w:t>
      </w:r>
      <w:r>
        <w:t xml:space="preserve">   mercury    </w:t>
      </w:r>
      <w:r>
        <w:t xml:space="preserve">   big dipper    </w:t>
      </w:r>
      <w:r>
        <w:t xml:space="preserve">   constellation    </w:t>
      </w:r>
      <w:r>
        <w:t xml:space="preserve">   energy    </w:t>
      </w:r>
      <w:r>
        <w:t xml:space="preserve">   telescope    </w:t>
      </w:r>
      <w:r>
        <w:t xml:space="preserve">   planet    </w:t>
      </w:r>
      <w:r>
        <w:t xml:space="preserve">   satellite    </w:t>
      </w:r>
      <w:r>
        <w:t xml:space="preserve">   moon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</dc:title>
  <dcterms:created xsi:type="dcterms:W3CDTF">2021-10-11T17:00:29Z</dcterms:created>
  <dcterms:modified xsi:type="dcterms:W3CDTF">2021-10-11T17:00:29Z</dcterms:modified>
</cp:coreProperties>
</file>