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Galaxy    </w:t>
      </w:r>
      <w:r>
        <w:t xml:space="preserve">   Star    </w:t>
      </w:r>
      <w:r>
        <w:t xml:space="preserve">   Comet    </w:t>
      </w:r>
      <w:r>
        <w:t xml:space="preserve">   Asteroid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Year 7</dc:title>
  <dcterms:created xsi:type="dcterms:W3CDTF">2021-10-11T17:00:45Z</dcterms:created>
  <dcterms:modified xsi:type="dcterms:W3CDTF">2021-10-11T17:00:45Z</dcterms:modified>
</cp:coreProperties>
</file>