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planet    </w:t>
      </w:r>
      <w:r>
        <w:t xml:space="preserve">   light energy    </w:t>
      </w:r>
      <w:r>
        <w:t xml:space="preserve">   thermal energy    </w:t>
      </w:r>
      <w:r>
        <w:t xml:space="preserve">   sun    </w:t>
      </w:r>
      <w:r>
        <w:t xml:space="preserve">   star    </w:t>
      </w:r>
      <w:r>
        <w:t xml:space="preserve">   sunset    </w:t>
      </w:r>
      <w:r>
        <w:t xml:space="preserve">   sunrise    </w:t>
      </w:r>
      <w:r>
        <w:t xml:space="preserve">   revolution    </w:t>
      </w:r>
      <w:r>
        <w:t xml:space="preserve">   axis    </w:t>
      </w:r>
      <w:r>
        <w:t xml:space="preserve">   rotation    </w:t>
      </w:r>
      <w:r>
        <w:t xml:space="preserve">   comet    </w:t>
      </w:r>
      <w:r>
        <w:t xml:space="preserve">   asteroid    </w:t>
      </w:r>
      <w:r>
        <w:t xml:space="preserve">   orbit    </w:t>
      </w:r>
      <w:r>
        <w:t xml:space="preserve">   solar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2021-10-11T17:01:15Z</dcterms:created>
  <dcterms:modified xsi:type="dcterms:W3CDTF">2021-10-11T17:01:15Z</dcterms:modified>
</cp:coreProperties>
</file>