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Gemini    </w:t>
      </w:r>
      <w:r>
        <w:t xml:space="preserve">   Libra    </w:t>
      </w:r>
      <w:r>
        <w:t xml:space="preserve">   Perseus    </w:t>
      </w:r>
      <w:r>
        <w:t xml:space="preserve">   Aquila    </w:t>
      </w:r>
      <w:r>
        <w:t xml:space="preserve">   Leo    </w:t>
      </w:r>
      <w:r>
        <w:t xml:space="preserve">   Orion    </w:t>
      </w:r>
      <w:r>
        <w:t xml:space="preserve">   neptune    </w:t>
      </w:r>
      <w:r>
        <w:t xml:space="preserve">   saturn    </w:t>
      </w:r>
      <w:r>
        <w:t xml:space="preserve">   uranus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2021-10-11T17:01:18Z</dcterms:created>
  <dcterms:modified xsi:type="dcterms:W3CDTF">2021-10-11T17:01:18Z</dcterms:modified>
</cp:coreProperties>
</file>