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Path an object takes around another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Space debris that hits Earth's atmosphere and burns up, leaving a bright streak in the night sky (shooting star)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star in the middle of our solar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body of rock and gas that orbits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third planet from the sun and only planet that sustains life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Chunck of rock or metal that orbits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Sun and objects that orbit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ball of ice and dust that orbits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around something in a circle; to turn around in a circle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made of rock and gas smaller than a planet that orbits a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sphere of hot gases that gives off light and heat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2021-10-11T17:00:32Z</dcterms:created>
  <dcterms:modified xsi:type="dcterms:W3CDTF">2021-10-11T17:00:32Z</dcterms:modified>
</cp:coreProperties>
</file>