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seen at night when it is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nine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on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see the stars through this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millions of these seen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provides heat for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stars make pictures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astronaut to step foot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travels to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has rings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smallest planet.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planets    </w:t>
      </w:r>
      <w:r>
        <w:t xml:space="preserve">   Saturn    </w:t>
      </w:r>
      <w:r>
        <w:t xml:space="preserve">   Pluto    </w:t>
      </w:r>
      <w:r>
        <w:t xml:space="preserve">   Galaxy    </w:t>
      </w:r>
      <w:r>
        <w:t xml:space="preserve">   Astronaut    </w:t>
      </w:r>
      <w:r>
        <w:t xml:space="preserve">   Armstrong    </w:t>
      </w:r>
      <w:r>
        <w:t xml:space="preserve">   Moon    </w:t>
      </w:r>
      <w:r>
        <w:t xml:space="preserve">   Telescope    </w:t>
      </w:r>
      <w:r>
        <w:t xml:space="preserve">   Constellation    </w:t>
      </w:r>
      <w:r>
        <w:t xml:space="preserve">   Earth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2021-10-11T17:00:34Z</dcterms:created>
  <dcterms:modified xsi:type="dcterms:W3CDTF">2021-10-11T17:00:34Z</dcterms:modified>
</cp:coreProperties>
</file>