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and Stars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sky    </w:t>
      </w:r>
      <w:r>
        <w:t xml:space="preserve">   big dipper    </w:t>
      </w:r>
      <w:r>
        <w:t xml:space="preserve">   little dipper    </w:t>
      </w:r>
      <w:r>
        <w:t xml:space="preserve">   orion    </w:t>
      </w:r>
      <w:r>
        <w:t xml:space="preserve">   galaxy    </w:t>
      </w:r>
      <w:r>
        <w:t xml:space="preserve">   interstellar    </w:t>
      </w:r>
      <w:r>
        <w:t xml:space="preserve">   ursa minor    </w:t>
      </w:r>
      <w:r>
        <w:t xml:space="preserve">   north star    </w:t>
      </w:r>
      <w:r>
        <w:t xml:space="preserve">   space    </w:t>
      </w:r>
      <w:r>
        <w:t xml:space="preserve">   pole star    </w:t>
      </w:r>
      <w:r>
        <w:t xml:space="preserve">   comet    </w:t>
      </w:r>
      <w:r>
        <w:t xml:space="preserve">   celestial    </w:t>
      </w:r>
      <w:r>
        <w:t xml:space="preserve">   astronomy    </w:t>
      </w:r>
      <w:r>
        <w:t xml:space="preserve">   asteroid    </w:t>
      </w:r>
      <w:r>
        <w:t xml:space="preserve">   stars    </w:t>
      </w:r>
      <w:r>
        <w:t xml:space="preserve">   Ursa Major    </w:t>
      </w:r>
      <w:r>
        <w:t xml:space="preserve">   astronomer    </w:t>
      </w:r>
      <w:r>
        <w:t xml:space="preserve">   constellations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and Stars Word Search</dc:title>
  <dcterms:created xsi:type="dcterms:W3CDTF">2021-10-11T16:59:59Z</dcterms:created>
  <dcterms:modified xsi:type="dcterms:W3CDTF">2021-10-11T16:59:59Z</dcterms:modified>
</cp:coreProperties>
</file>