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low density and the planet is made of hydrogen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Galaxy the Sun and the 8 planets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going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happens when the moon's shadow appears on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7 groups of rings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imaginary line through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planet in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the, '' Great red spot''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planet lacking criteria to be classed as a regular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path a planet goes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happens when the moon moves in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reddish color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hottest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Goes through different phases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people call this planet the, ''ice giant''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planet spinning around its own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planet with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2021-10-11T17:00:38Z</dcterms:created>
  <dcterms:modified xsi:type="dcterms:W3CDTF">2021-10-11T17:00:38Z</dcterms:modified>
</cp:coreProperties>
</file>