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phobos and deimos    </w:t>
      </w:r>
      <w:r>
        <w:t xml:space="preserve">   titan    </w:t>
      </w:r>
      <w:r>
        <w:t xml:space="preserve">   europa    </w:t>
      </w:r>
      <w:r>
        <w:t xml:space="preserve">   callisto    </w:t>
      </w:r>
      <w:r>
        <w:t xml:space="preserve">   ganymede    </w:t>
      </w:r>
      <w:r>
        <w:t xml:space="preserve">   io    </w:t>
      </w:r>
      <w:r>
        <w:t xml:space="preserve">   moon    </w:t>
      </w:r>
      <w:r>
        <w:t xml:space="preserve">   white whisp clouds    </w:t>
      </w:r>
      <w:r>
        <w:t xml:space="preserve">   gravity    </w:t>
      </w:r>
      <w:r>
        <w:t xml:space="preserve">   the solar system    </w:t>
      </w:r>
      <w:r>
        <w:t xml:space="preserve">   methanemolecule    </w:t>
      </w:r>
      <w:r>
        <w:t xml:space="preserve">   uranus    </w:t>
      </w:r>
      <w:r>
        <w:t xml:space="preserve">   jupiter    </w:t>
      </w:r>
      <w:r>
        <w:t xml:space="preserve">   mars    </w:t>
      </w:r>
      <w:r>
        <w:t xml:space="preserve">   venus    </w:t>
      </w:r>
      <w:r>
        <w:t xml:space="preserve">   saturn    </w:t>
      </w:r>
      <w:r>
        <w:t xml:space="preserve">   mercury    </w:t>
      </w:r>
      <w:r>
        <w:t xml:space="preserve">   earth    </w:t>
      </w:r>
      <w:r>
        <w:t xml:space="preserve">   pluto    </w:t>
      </w:r>
      <w:r>
        <w:t xml:space="preserve">   neptune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2021-10-11T16:59:49Z</dcterms:created>
  <dcterms:modified xsi:type="dcterms:W3CDTF">2021-10-11T16:59:49Z</dcterms:modified>
</cp:coreProperties>
</file>