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HATRE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ATUSNR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SUNEV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EPNNEUT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UEPIJRT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MRUCYER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ANSUUR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IBOTR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TGRYVAI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2021-10-11T17:01:20Z</dcterms:created>
  <dcterms:modified xsi:type="dcterms:W3CDTF">2021-10-11T17:01:20Z</dcterms:modified>
</cp:coreProperties>
</file>