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planets are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galaxy is our solar system a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is the 2nd largest and has rings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planet that is made up of 70% water and has sustainable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is the hottest and the atmosphere is made up of carbon dioxide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planet has the shortest orbit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planet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planet is known to rotate on its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once had had watery or icy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coldest planet and the farthest in our solar system from the sun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milky way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2021-10-11T17:00:47Z</dcterms:created>
  <dcterms:modified xsi:type="dcterms:W3CDTF">2021-10-11T17:00:47Z</dcterms:modified>
</cp:coreProperties>
</file>