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Magnetic Field    </w:t>
      </w:r>
      <w:r>
        <w:t xml:space="preserve">   mass    </w:t>
      </w:r>
      <w:r>
        <w:t xml:space="preserve">   Diameter    </w:t>
      </w:r>
      <w:r>
        <w:t xml:space="preserve">   Orbit    </w:t>
      </w:r>
      <w:r>
        <w:t xml:space="preserve">   Solar System    </w:t>
      </w:r>
      <w:r>
        <w:t xml:space="preserve">   Milky Way    </w:t>
      </w:r>
      <w:r>
        <w:t xml:space="preserve">   Haumea    </w:t>
      </w:r>
      <w:r>
        <w:t xml:space="preserve">   makemake    </w:t>
      </w:r>
      <w:r>
        <w:t xml:space="preserve">   ceres    </w:t>
      </w:r>
      <w:r>
        <w:t xml:space="preserve">   eris    </w:t>
      </w:r>
      <w:r>
        <w:t xml:space="preserve">   pluto    </w:t>
      </w:r>
      <w:r>
        <w:t xml:space="preserve">   mars    </w:t>
      </w:r>
      <w:r>
        <w:t xml:space="preserve">   meteorites    </w:t>
      </w:r>
      <w:r>
        <w:t xml:space="preserve">   meteoroids    </w:t>
      </w:r>
      <w:r>
        <w:t xml:space="preserve">   meteor    </w:t>
      </w:r>
      <w:r>
        <w:t xml:space="preserve">   earth    </w:t>
      </w:r>
      <w:r>
        <w:t xml:space="preserve">   mercury    </w:t>
      </w:r>
      <w:r>
        <w:t xml:space="preserve">   venus    </w:t>
      </w:r>
      <w:r>
        <w:t xml:space="preserve">   sun    </w:t>
      </w:r>
      <w:r>
        <w:t xml:space="preserve">   neptune    </w:t>
      </w:r>
      <w:r>
        <w:t xml:space="preserve">   uranus    </w:t>
      </w:r>
      <w:r>
        <w:t xml:space="preserve">   Jupiter    </w:t>
      </w:r>
      <w:r>
        <w:t xml:space="preserve">   SAturn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2021-10-11T17:01:28Z</dcterms:created>
  <dcterms:modified xsi:type="dcterms:W3CDTF">2021-10-11T17:01:28Z</dcterms:modified>
</cp:coreProperties>
</file>