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Outer Planet    </w:t>
      </w:r>
      <w:r>
        <w:t xml:space="preserve">   Inner Planet    </w:t>
      </w:r>
      <w:r>
        <w:t xml:space="preserve">   Stars    </w:t>
      </w:r>
      <w:r>
        <w:t xml:space="preserve">   Orbit    </w:t>
      </w:r>
      <w:r>
        <w:t xml:space="preserve">   Meteorites    </w:t>
      </w:r>
      <w:r>
        <w:t xml:space="preserve">   Meteoroids    </w:t>
      </w:r>
      <w:r>
        <w:t xml:space="preserve">   Meteors    </w:t>
      </w:r>
      <w:r>
        <w:t xml:space="preserve">   Asteroids    </w:t>
      </w:r>
      <w:r>
        <w:t xml:space="preserve">   Moon    </w:t>
      </w:r>
      <w:r>
        <w:t xml:space="preserve">   Sun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2021-10-11T17:01:30Z</dcterms:created>
  <dcterms:modified xsi:type="dcterms:W3CDTF">2021-10-11T17:01:30Z</dcterms:modified>
</cp:coreProperties>
</file>