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Triton    </w:t>
      </w:r>
      <w:r>
        <w:t xml:space="preserve">   Titania    </w:t>
      </w:r>
      <w:r>
        <w:t xml:space="preserve">   Deimos    </w:t>
      </w:r>
      <w:r>
        <w:t xml:space="preserve">   Phobos    </w:t>
      </w:r>
      <w:r>
        <w:t xml:space="preserve">   Ganymede    </w:t>
      </w:r>
      <w:r>
        <w:t xml:space="preserve">   Titan    </w:t>
      </w:r>
      <w:r>
        <w:t xml:space="preserve">   Orbit    </w:t>
      </w:r>
      <w:r>
        <w:t xml:space="preserve">   makemake    </w:t>
      </w:r>
      <w:r>
        <w:t xml:space="preserve">   haumea    </w:t>
      </w:r>
      <w:r>
        <w:t xml:space="preserve">   eris    </w:t>
      </w:r>
      <w:r>
        <w:t xml:space="preserve">   ceres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Meteors    </w:t>
      </w:r>
      <w:r>
        <w:t xml:space="preserve">   Meteorites    </w:t>
      </w:r>
      <w:r>
        <w:t xml:space="preserve">   Meteoroids    </w:t>
      </w:r>
      <w:r>
        <w:t xml:space="preserve">   Asteroids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2021-10-11T17:01:36Z</dcterms:created>
  <dcterms:modified xsi:type="dcterms:W3CDTF">2021-10-11T17:01:36Z</dcterms:modified>
</cp:coreProperties>
</file>