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Systems Review</w:t>
      </w:r>
    </w:p>
    <w:p>
      <w:pPr>
        <w:pStyle w:val="Questions"/>
      </w:pPr>
      <w:r>
        <w:t xml:space="preserve">1. IOTMEREDO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AFDRW PTNELA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URNUAS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TEEERITOM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DWRFA ATLENP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TURSAN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REYCRMU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ATSREOID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EMOTC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SGA TGAIN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GLANELAI NMOO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NSCLAAOTOMRI NTUI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ATHER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YPENATLAR RGNI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TROEME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ETNPENU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EUSNV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RAREREILTTS EANPTL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OORT LCDUO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TRJUPIE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SRMA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meteoroid    </w:t>
      </w:r>
      <w:r>
        <w:t xml:space="preserve">   dwarf planet    </w:t>
      </w:r>
      <w:r>
        <w:t xml:space="preserve">   Uranus    </w:t>
      </w:r>
      <w:r>
        <w:t xml:space="preserve">   Meteorite    </w:t>
      </w:r>
      <w:r>
        <w:t xml:space="preserve">   dwarf planet    </w:t>
      </w:r>
      <w:r>
        <w:t xml:space="preserve">   Saturn    </w:t>
      </w:r>
      <w:r>
        <w:t xml:space="preserve">   Mercury    </w:t>
      </w:r>
      <w:r>
        <w:t xml:space="preserve">   asteroid    </w:t>
      </w:r>
      <w:r>
        <w:t xml:space="preserve">   Comet    </w:t>
      </w:r>
      <w:r>
        <w:t xml:space="preserve">   gas giant    </w:t>
      </w:r>
      <w:r>
        <w:t xml:space="preserve">   Galilean Moon    </w:t>
      </w:r>
      <w:r>
        <w:t xml:space="preserve">   astronomical unit    </w:t>
      </w:r>
      <w:r>
        <w:t xml:space="preserve">   Earth    </w:t>
      </w:r>
      <w:r>
        <w:t xml:space="preserve">   planetary ring    </w:t>
      </w:r>
      <w:r>
        <w:t xml:space="preserve">   Meteor    </w:t>
      </w:r>
      <w:r>
        <w:t xml:space="preserve">   Neptune    </w:t>
      </w:r>
      <w:r>
        <w:t xml:space="preserve">   Venus    </w:t>
      </w:r>
      <w:r>
        <w:t xml:space="preserve">   terrestrial planet    </w:t>
      </w:r>
      <w:r>
        <w:t xml:space="preserve">   Oort Cloud    </w:t>
      </w:r>
      <w:r>
        <w:t xml:space="preserve">   Jupiter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Systems Review</dc:title>
  <dcterms:created xsi:type="dcterms:W3CDTF">2021-10-11T17:01:06Z</dcterms:created>
  <dcterms:modified xsi:type="dcterms:W3CDTF">2021-10-11T17:01:06Z</dcterms:modified>
</cp:coreProperties>
</file>