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way to capture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comes from within the sun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when sunlight strikes the solar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heating the space inside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Solar energy is considered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Enormous amount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 makes in its inner core in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the words photo meaning light and 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Solar cells are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emits into space ever reaches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enegery</dc:title>
  <dcterms:created xsi:type="dcterms:W3CDTF">2021-10-11T17:00:44Z</dcterms:created>
  <dcterms:modified xsi:type="dcterms:W3CDTF">2021-10-11T17:00:44Z</dcterms:modified>
</cp:coreProperties>
</file>