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 word scramble</w:t>
      </w:r>
    </w:p>
    <w:p>
      <w:pPr>
        <w:pStyle w:val="Questions"/>
      </w:pPr>
      <w:r>
        <w:t xml:space="preserve">1. LREEBANWE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GYRENE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LAENP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OUCERS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ALNEC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LREICETC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GISNTLHU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PIACOTLHVTOO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word scramble</dc:title>
  <dcterms:created xsi:type="dcterms:W3CDTF">2021-10-11T17:01:00Z</dcterms:created>
  <dcterms:modified xsi:type="dcterms:W3CDTF">2021-10-11T17:01:00Z</dcterms:modified>
</cp:coreProperties>
</file>