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perigee    </w:t>
      </w:r>
      <w:r>
        <w:t xml:space="preserve">   apogee    </w:t>
      </w:r>
      <w:r>
        <w:t xml:space="preserve">   pluto    </w:t>
      </w:r>
      <w:r>
        <w:t xml:space="preserve">   satellite    </w:t>
      </w:r>
      <w:r>
        <w:t xml:space="preserve">   revolution    </w:t>
      </w:r>
      <w:r>
        <w:t xml:space="preserve">   rotation    </w:t>
      </w:r>
      <w:r>
        <w:t xml:space="preserve">   orbit    </w:t>
      </w:r>
      <w:r>
        <w:t xml:space="preserve">   dwarf planet    </w:t>
      </w:r>
      <w:r>
        <w:t xml:space="preserve">   uranus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Asteroid    </w:t>
      </w:r>
      <w:r>
        <w:t xml:space="preserve">   Comets    </w:t>
      </w:r>
      <w:r>
        <w:t xml:space="preserve">   Mercury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2021-10-11T17:00:41Z</dcterms:created>
  <dcterms:modified xsi:type="dcterms:W3CDTF">2021-10-11T17:00:41Z</dcterms:modified>
</cp:coreProperties>
</file>