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years does it take Neptune to go around the sun?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orbits around the planet?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planet has the largest amount of gravity?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planets orbit the sun?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Saturn known for?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planet is too cold for living?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force holds the planets?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Moons are smaller than most....?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brunig gas produce?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huge ball of brunig gas?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elliptical mean?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largest planet?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sun is our nearest......?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reflects the lights onto our planet?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</dc:title>
  <dcterms:created xsi:type="dcterms:W3CDTF">2021-10-11T17:00:56Z</dcterms:created>
  <dcterms:modified xsi:type="dcterms:W3CDTF">2021-10-11T17:00:56Z</dcterms:modified>
</cp:coreProperties>
</file>