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EAHTR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SUARUN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ACLTNEOLTSINO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OYOTLARGS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MRSNOTAOY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GIB REPIPD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AFRLES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EDTOARSIS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CMOTSE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2021-10-11T17:01:40Z</dcterms:created>
  <dcterms:modified xsi:type="dcterms:W3CDTF">2021-10-11T17:01:40Z</dcterms:modified>
</cp:coreProperties>
</file>