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4 planets in our solar system are in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4 planets of our solar system are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pluto used to be a planet but is too small so is now classified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that pulls towards the centre of the object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solar systems together make 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galaxies together make up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an object around another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bits of dust/rock that burn up as they move through Earths atmosphere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meteors called after they burn in Earths atmosphere and hit the ground?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oval shape pathway that planets travel around the Sun is called 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man- made satellite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solar system is in the galaxy named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star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 has a satellite called the moon, what type of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 snowballs of ice water are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objects that orbit a star and the star itself, together make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 large objects orbit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2021-10-11T17:01:27Z</dcterms:created>
  <dcterms:modified xsi:type="dcterms:W3CDTF">2021-10-11T17:01:27Z</dcterms:modified>
</cp:coreProperties>
</file>