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Debris    </w:t>
      </w:r>
      <w:r>
        <w:t xml:space="preserve">   Asteroid belt    </w:t>
      </w:r>
      <w:r>
        <w:t xml:space="preserve">   Jupiter    </w:t>
      </w:r>
      <w:r>
        <w:t xml:space="preserve">   Mars    </w:t>
      </w:r>
      <w:r>
        <w:t xml:space="preserve">   Sun    </w:t>
      </w:r>
      <w:r>
        <w:t xml:space="preserve">   Kuiper belt    </w:t>
      </w:r>
      <w:r>
        <w:t xml:space="preserve">   Oort Cloud    </w:t>
      </w:r>
      <w:r>
        <w:t xml:space="preserve">   Crater    </w:t>
      </w:r>
      <w:r>
        <w:t xml:space="preserve">   Asteroid    </w:t>
      </w:r>
      <w:r>
        <w:t xml:space="preserve">   Shooting star    </w:t>
      </w:r>
      <w:r>
        <w:t xml:space="preserve">   Meteoroid    </w:t>
      </w:r>
      <w:r>
        <w:t xml:space="preserve">   Meteor    </w:t>
      </w:r>
      <w:r>
        <w:t xml:space="preserve">   Meteorite    </w:t>
      </w:r>
      <w:r>
        <w:t xml:space="preserve">   Comet    </w:t>
      </w:r>
      <w:r>
        <w:t xml:space="preserve">   Solar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 </dc:title>
  <dcterms:created xsi:type="dcterms:W3CDTF">2021-10-11T17:01:31Z</dcterms:created>
  <dcterms:modified xsi:type="dcterms:W3CDTF">2021-10-11T17:01:31Z</dcterms:modified>
</cp:coreProperties>
</file>