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Saturn    </w:t>
      </w:r>
      <w:r>
        <w:t xml:space="preserve">   Uranus    </w:t>
      </w:r>
      <w:r>
        <w:t xml:space="preserve">   Jupiter    </w:t>
      </w:r>
      <w:r>
        <w:t xml:space="preserve">   satellite    </w:t>
      </w:r>
      <w:r>
        <w:t xml:space="preserve">   Solar System    </w:t>
      </w:r>
      <w:r>
        <w:t xml:space="preserve">   nebula    </w:t>
      </w:r>
      <w:r>
        <w:t xml:space="preserve">   rocket    </w:t>
      </w:r>
      <w:r>
        <w:t xml:space="preserve">   sun    </w:t>
      </w:r>
      <w:r>
        <w:t xml:space="preserve">   comet    </w:t>
      </w:r>
      <w:r>
        <w:t xml:space="preserve">   black hole    </w:t>
      </w:r>
      <w:r>
        <w:t xml:space="preserve">   astronaut    </w:t>
      </w:r>
      <w:r>
        <w:t xml:space="preserve">   space station    </w:t>
      </w:r>
      <w:r>
        <w:t xml:space="preserve">   Earth    </w:t>
      </w:r>
      <w:r>
        <w:t xml:space="preserve">   meteorite    </w:t>
      </w:r>
      <w:r>
        <w:t xml:space="preserve">   Milky Way    </w:t>
      </w:r>
      <w:r>
        <w:t xml:space="preserve">   Moon    </w:t>
      </w:r>
      <w:r>
        <w:t xml:space="preserve">   Sky    </w:t>
      </w:r>
      <w:r>
        <w:t xml:space="preserve">   Space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2021-10-11T17:01:48Z</dcterms:created>
  <dcterms:modified xsi:type="dcterms:W3CDTF">2021-10-11T17:01:48Z</dcterms:modified>
</cp:coreProperties>
</file>