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</w:t>
      </w:r>
    </w:p>
    <w:p>
      <w:pPr>
        <w:pStyle w:val="Questions"/>
      </w:pPr>
      <w:r>
        <w:t xml:space="preserve">1. EURYCMR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NVSUE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ATEHR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RMSA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RUIETPJ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TUSRAN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UASRNU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EPETNUN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PELNAT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SOARL ESMYTS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ONOM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ULOTP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</dc:title>
  <dcterms:created xsi:type="dcterms:W3CDTF">2021-10-11T17:00:36Z</dcterms:created>
  <dcterms:modified xsi:type="dcterms:W3CDTF">2021-10-11T17:00:36Z</dcterms:modified>
</cp:coreProperties>
</file>