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Rainbow planet    </w:t>
      </w:r>
      <w:r>
        <w:t xml:space="preserve">   Saturn    </w:t>
      </w:r>
      <w:r>
        <w:t xml:space="preserve">   Neptune    </w:t>
      </w:r>
      <w:r>
        <w:t xml:space="preserve">   Uranus    </w:t>
      </w:r>
      <w:r>
        <w:t xml:space="preserve">   Galaxy    </w:t>
      </w:r>
      <w:r>
        <w:t xml:space="preserve">   Milky way    </w:t>
      </w:r>
      <w:r>
        <w:t xml:space="preserve">   Stars    </w:t>
      </w:r>
      <w:r>
        <w:t xml:space="preserve">   Sun    </w:t>
      </w:r>
      <w:r>
        <w:t xml:space="preserve">   Moon    </w:t>
      </w:r>
      <w:r>
        <w:t xml:space="preserve">   Mercury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Solar system    </w:t>
      </w:r>
      <w:r>
        <w:t xml:space="preserve">   Haumea    </w:t>
      </w:r>
      <w:r>
        <w:t xml:space="preserve">   Eris    </w:t>
      </w:r>
      <w:r>
        <w:t xml:space="preserve">   Pluto    </w:t>
      </w:r>
      <w:r>
        <w:t xml:space="preserve">   Ceres    </w:t>
      </w:r>
      <w:r>
        <w:t xml:space="preserve">   Makemake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2021-10-11T17:00:38Z</dcterms:created>
  <dcterms:modified xsi:type="dcterms:W3CDTF">2021-10-11T17:00:38Z</dcterms:modified>
</cp:coreProperties>
</file>