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dwarf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planet has no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that has rings of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Neptune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shooting star is actually a 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galaxy that contains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It’s a burning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planet with the biggest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rocky red planet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</dc:title>
  <dcterms:created xsi:type="dcterms:W3CDTF">2021-10-11T17:00:30Z</dcterms:created>
  <dcterms:modified xsi:type="dcterms:W3CDTF">2021-10-11T17:00:30Z</dcterms:modified>
</cp:coreProperties>
</file>