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galaxy    </w:t>
      </w:r>
      <w:r>
        <w:t xml:space="preserve">   space systems    </w:t>
      </w:r>
      <w:r>
        <w:t xml:space="preserve">   nasa    </w:t>
      </w:r>
      <w:r>
        <w:t xml:space="preserve">   jupiter    </w:t>
      </w:r>
      <w:r>
        <w:t xml:space="preserve">   asteroid belt    </w:t>
      </w:r>
      <w:r>
        <w:t xml:space="preserve">   mars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outter planets    </w:t>
      </w:r>
      <w:r>
        <w:t xml:space="preserve">   inner planets    </w:t>
      </w:r>
      <w:r>
        <w:t xml:space="preserve">   earth    </w:t>
      </w:r>
      <w:r>
        <w:t xml:space="preserve">   mercury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2021-10-11T17:01:04Z</dcterms:created>
  <dcterms:modified xsi:type="dcterms:W3CDTF">2021-10-11T17:01:04Z</dcterms:modified>
</cp:coreProperties>
</file>