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p>
      <w:pPr>
        <w:pStyle w:val="Questions"/>
      </w:pPr>
      <w:r>
        <w:t xml:space="preserve">1. TLELSITASE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LUTOP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CRSERTA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EOELRVV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SGNRI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MCYURER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NESAOSS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ASYNRMTOO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HERTA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2021-10-11T17:01:09Z</dcterms:created>
  <dcterms:modified xsi:type="dcterms:W3CDTF">2021-10-11T17:01:09Z</dcterms:modified>
</cp:coreProperties>
</file>