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path of a celestial object or spacecraft around a star, planet, or moon, especially a periodic elliptical revolution.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of______ around an axis or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of the Moon is the shape of the directly sunlit portion of the Moon as viewed from Earth.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aura of plasma that surrounds the Sun and other stars.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Waning is the opposite, or decreasing after a full moon, and is always illuminated on the left.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something comes into existence or from which it derives or is derived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that cause ionization.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moving in an elliptical orbit around a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satellite of the earth, visible (chiefly at night) by reflected light from the sun.</w:t>
            </w:r>
          </w:p>
        </w:tc>
      </w:tr>
    </w:tbl>
    <w:p>
      <w:pPr>
        <w:pStyle w:val="WordBankSmall"/>
      </w:pPr>
      <w:r>
        <w:t xml:space="preserve">   Corona    </w:t>
      </w:r>
      <w:r>
        <w:t xml:space="preserve">   Waxing     </w:t>
      </w:r>
      <w:r>
        <w:t xml:space="preserve">   Atmosphere    </w:t>
      </w:r>
      <w:r>
        <w:t xml:space="preserve">   phase     </w:t>
      </w:r>
      <w:r>
        <w:t xml:space="preserve">   Moon     </w:t>
      </w:r>
      <w:r>
        <w:t xml:space="preserve">   Orbit     </w:t>
      </w:r>
      <w:r>
        <w:t xml:space="preserve">   Origin     </w:t>
      </w:r>
      <w:r>
        <w:t xml:space="preserve">   Planet     </w:t>
      </w:r>
      <w:r>
        <w:t xml:space="preserve">   Radiation    </w:t>
      </w:r>
      <w:r>
        <w:t xml:space="preserve">   Rotation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 </dc:title>
  <dcterms:created xsi:type="dcterms:W3CDTF">2021-10-11T17:00:54Z</dcterms:created>
  <dcterms:modified xsi:type="dcterms:W3CDTF">2021-10-11T17:00:54Z</dcterms:modified>
</cp:coreProperties>
</file>