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Has a storm called the " Great Dark spot"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closest planet to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Pieces of planets (rock and ice) that shoot through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Can get up to 15 million degrees celcius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Ryhmes with "Bars"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biggest of all planets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Known as the " Dwarf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Earth's only natural satellite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Referred to as Earth's sister planet because of their similar weight and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planet hits the lowest temperatures of any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planet with the most visble 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planet with vegetation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solar system we live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system</dc:title>
  <dcterms:created xsi:type="dcterms:W3CDTF">2021-10-11T17:00:41Z</dcterms:created>
  <dcterms:modified xsi:type="dcterms:W3CDTF">2021-10-11T17:00:41Z</dcterms:modified>
</cp:coreProperties>
</file>