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8th planet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our galaxy?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planet in our solar system has rings around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Hottest planet in solar system?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largest planet in the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moons does Jupiter have?(write answer in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first planet in our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farthest planet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planet is known as the red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largest star in our solar system?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crossword </dc:title>
  <dcterms:created xsi:type="dcterms:W3CDTF">2021-10-11T17:01:46Z</dcterms:created>
  <dcterms:modified xsi:type="dcterms:W3CDTF">2021-10-11T17:01:46Z</dcterms:modified>
</cp:coreProperties>
</file>